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大师的趣闻轶事</w:t>
      </w:r>
    </w:p>
    <w:p>
      <w:r>
        <w:rPr>
          <w:rFonts w:ascii="宋体" w:hAnsi="宋体" w:eastAsia="宋体"/>
          <w:sz w:val="24"/>
        </w:rPr>
        <w:t>岳南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9787555918240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历史-经济地理-中国新民主革命通史-边疆-新中国外交亲历-@PDF-白寿彝-民国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人物传记，讲述20世纪数十位大师级人物如陈寅恪、吴宓、鲁迅、赵元任、钱穆、林徽因、闻一多等学术界、思想界、文艺界名士的生活轶事、处世态度、为人风度、学问格局、师生情谊、人生抉择等方面的故事，勾勒呈现一代名士的人生侧影，书写他们温暖、生动的人性细节；既能反映大时代背景下的历史风云，亦不乏人间烟火气息的趣味日常，让当下读者走进一代名士激荡壮阔的人生，感受他们的风度气节，获得精神成长。</w:t>
      </w:r>
    </w:p>
    <w:p/>
    <w:p>
      <w:r>
        <w:t>本书出售、求购地址：https://www.jiaokey.com/book/detail/96374805.html</w:t>
      </w:r>
    </w:p>
    <w:p>
      <w:r>
        <w:t>更多人物总传：按时代分图书推荐：https://www.jiaokey.com</w:t>
      </w:r>
    </w:p>
    <w:p>
      <w:r>
        <w:t>岳南 其他作品：https://www.jiaokey.com/tag/岳南.html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关键词搜索：https://www.jiaokey.com/tag/历史-经济地理-中国新民主革命通史-边疆-新中国外交亲历-@PDF-白寿彝-民国.html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