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做墨</w:t>
      </w:r>
    </w:p>
    <w:p>
      <w:r>
        <w:rPr>
          <w:rFonts w:ascii="宋体" w:hAnsi="宋体" w:eastAsia="宋体"/>
          <w:sz w:val="24"/>
        </w:rPr>
        <w:t>陶方宣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陶方宣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978-7-5559-1832-5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描写徽墨文化传承的长篇小说。小说以晚清至民国时期的徽州为背景，围绕着一块源自唐代的皇家御墨八卦太子墨展开，描写了胡文礼、胡黛墨兄妹，为保护祖传的太子墨和制墨作坊，与各方势力斗智斗勇的传奇故事，谱写了一曲胡氏家族保护、弘扬徽墨文化的赞歌。</w:t>
      </w:r>
    </w:p>
    <w:p/>
    <w:p>
      <w:r>
        <w:t>本书出售、求购地址：https://www.jiaokey.com/book/detail/96374803.html</w:t>
      </w:r>
    </w:p>
    <w:p>
      <w:r>
        <w:t>更多相关图书推荐：https://www.jiaokey.com</w:t>
      </w:r>
    </w:p>
    <w:p>
      <w:r>
        <w:t>陶方宣 其他作品：https://www.jiaokey.com/tag/陶方宣.html</w:t>
      </w:r>
    </w:p>
    <w:p>
      <w:r>
        <w:t>关键词搜索：https://www.jiaokey.com/tag/做墨.html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