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两都赋 乡关何处 上中下</w:t>
      </w:r>
    </w:p>
    <w:p>
      <w:r>
        <w:rPr>
          <w:rFonts w:ascii="宋体" w:hAnsi="宋体" w:eastAsia="宋体"/>
          <w:sz w:val="24"/>
        </w:rPr>
        <w:t>书石，刘乃艺作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两都赋 乡关何处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书石，刘乃艺作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978-7-5559-1804-2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民国十年，六岁的穷孩子姜小五被卖人洛阳富商之家，摇身一变成了周家大少爷。民国三十一年，家族财产争夺战刀刀见血，失意的周钧儒携妻带女扒上了开往陕西的火车，流落江湖戏班……理想主义者祁书瀚，目睹洛阳百姓的深重苦难，大学时秘密加入共产党，然家国两难全，自身生死命悬一线，父母妻子受他牵连……家族纷争，革命惨烈，商界风云，官场黑暗，戏班生涯……两个中原百姓家庭从洛阳辗转西安，书写了百年间的秦豫情……</w:t>
      </w:r>
    </w:p>
    <w:p/>
    <w:p>
      <w:r>
        <w:t>本书出售、求购地址：https://www.jiaokey.com/book/detail/96374801.html</w:t>
      </w:r>
    </w:p>
    <w:p>
      <w:r>
        <w:t>更多相关图书推荐：https://www.jiaokey.com</w:t>
      </w:r>
    </w:p>
    <w:p>
      <w:r>
        <w:t>书石，刘乃艺作 其他作品：https://www.jiaokey.com/tag/书石，刘乃艺作.html</w:t>
      </w:r>
    </w:p>
    <w:p>
      <w:r>
        <w:t>关键词搜索：https://www.jiaokey.com/tag/两都赋 乡关何处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