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第4部</w:t>
      </w:r>
    </w:p>
    <w:p>
      <w:r>
        <w:rPr>
          <w:rFonts w:ascii="宋体" w:hAnsi="宋体" w:eastAsia="宋体"/>
          <w:sz w:val="24"/>
        </w:rPr>
        <w:t>陀思妥耶夫斯基,耿济之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陀思妥耶夫斯基,耿济之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9787559873910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本书出售、求购地址：https://www.jiaokey.com/book/detail/96374796.html</w:t>
      </w:r>
    </w:p>
    <w:p>
      <w:r>
        <w:t>更多欧洲文学图书推荐：https://www.jiaokey.com</w:t>
      </w:r>
    </w:p>
    <w:p>
      <w:r>
        <w:t>陀思妥耶夫斯基,耿济之 其他作品：https://www.jiaokey.com/tag/陀思妥耶夫斯基,耿济之.html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关键词搜索：https://www.jiaokey.com/tag/卡拉马佐夫兄弟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