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书名：长夜行  3</w:t>
      </w:r>
    </w:p>
    <w:p>
      <w:r>
        <w:t>作者：（法）路易-费迪南·塞利纳著；徐和瑾译</w:t>
      </w:r>
    </w:p>
    <w:p>
      <w:r>
        <w:t>出版社：桂林：广西师范大学出版社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长夜行  3 评论地址：https://www.jiaokey.com/book/detail/96374781.html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