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弗朗索瓦·莫里亚克精选集  爱的荒漠</w:t>
      </w:r>
    </w:p>
    <w:p>
      <w:r>
        <w:rPr>
          <w:rFonts w:ascii="宋体" w:hAnsi="宋体" w:eastAsia="宋体"/>
          <w:sz w:val="24"/>
        </w:rPr>
        <w:t>弗朗索瓦·莫里亚克,赵苓岑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弗朗索瓦·莫里亚克精选集  爱的荒漠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弗朗索瓦·莫里亚克,赵苓岑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9787559874979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爱的荒漠》是法国作家弗朗索瓦莫里亚克（1885-1970）的第一部长篇小说，奠定了他在世界文学史上的地位。主人公库雷热医生虽然功成名就，但内心感到空虚。他和妻子、儿女没有共同语言，咫尺天涯。他爱玛丽娅克罗丝，但却不被她理解，接受，只得将痛苦埋藏心中。至于玛丽娅，她生活在罪恶中，但以罪恶为耻，不甘心堕落，向往纯洁，幻想贞洁而真诚的爱。她在纯洁与罪恶之间，善与恶之间，幻想与现实之间踯躅徘徊，体会到了人间孤独的极致。在小说的最后，莫里亚克还是留下了光明的尾巴-家庭是一切的最终归宿。</w:t>
      </w:r>
    </w:p>
    <w:p/>
    <w:p>
      <w:r>
        <w:t>本书出售、求购地址：https://www.jiaokey.com/book/detail/96374739.html</w:t>
      </w:r>
    </w:p>
    <w:p>
      <w:r>
        <w:t>更多欧洲文学图书推荐：https://www.jiaokey.com</w:t>
      </w:r>
    </w:p>
    <w:p>
      <w:r>
        <w:t>弗朗索瓦·莫里亚克,赵苓岑 其他作品：https://www.jiaokey.com/tag/弗朗索瓦·莫里亚克,赵苓岑.html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关键词搜索：https://www.jiaokey.com/tag/弗朗索瓦·莫里亚克精选集  爱的荒漠.html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