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龙与机器人  第1部  飞龙勇士  3  月夜危机</w:t>
      </w:r>
    </w:p>
    <w:p>
      <w:r>
        <w:rPr>
          <w:rFonts w:ascii="宋体" w:hAnsi="宋体" w:eastAsia="宋体"/>
          <w:sz w:val="24"/>
        </w:rPr>
        <w:t>吴诗凡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龙与机器人  第1部  飞龙勇士  3  月夜危机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9787572813801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本书出售、求购地址：https://www.jiaokey.com/book/detail/96374557.html</w:t>
      </w:r>
    </w:p>
    <w:p>
      <w:r>
        <w:t>更多当代作品（1949年~）图书推荐：https://www.jiaokey.com</w:t>
      </w:r>
    </w:p>
    <w:p>
      <w:r>
        <w:t>吴诗凡 其他作品：https://www.jiaokey.com/tag/吴诗凡.html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关键词搜索：https://www.jiaokey.com/tag/儿童小说-长篇小说-中国-当代.html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