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聪明儿童方法书  魔法学习盒</w:t>
      </w:r>
    </w:p>
    <w:p>
      <w:r>
        <w:rPr>
          <w:rFonts w:ascii="宋体" w:hAnsi="宋体" w:eastAsia="宋体"/>
          <w:sz w:val="24"/>
        </w:rPr>
        <w:t>吴甘霖,余娟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聪明儿童方法书  魔法学习盒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吴甘霖,余娟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9787572809422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共有5册，分别围绕着沟通、思考、行动、学习和交友五大主题，讲述小学生杰米的成长故事，画风独特，寓教于乐。小学生杰米和许多小朋友一样，在学习和生活中遇到不少让他苦恼的问题。后来，神秘的叽里呱啦星球给杰米送来了魔法思考帽、魔法行动鞋、魔法友谊棒、魔法沟通糖和魔法学习盒，教给他一个个有效方法，帮助他解决问题，收获成长。在他们的帮助下，杰米的学习和生活发生了巨大的变化。本书是其中一册之《魔法学习盒》。</w:t>
      </w:r>
    </w:p>
    <w:p/>
    <w:p>
      <w:r>
        <w:t>本书出售、求购地址：https://www.jiaokey.com/book/detail/96374547.html</w:t>
      </w:r>
    </w:p>
    <w:p>
      <w:r>
        <w:t>更多当代作品（1949年~）图书推荐：https://www.jiaokey.com</w:t>
      </w:r>
    </w:p>
    <w:p>
      <w:r>
        <w:t>吴甘霖,余娟 其他作品：https://www.jiaokey.com/tag/吴甘霖,余娟.html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