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笔下生花  和少年朋友谈写作</w:t>
      </w:r>
    </w:p>
    <w:p>
      <w:r>
        <w:rPr>
          <w:rFonts w:ascii="宋体" w:hAnsi="宋体" w:eastAsia="宋体"/>
          <w:sz w:val="24"/>
        </w:rPr>
        <w:t>韩蓁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笔下生花  和少年朋友谈写作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9787572812675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文学写作学-青少年读物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文学创作论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是我省著名作家，曾创作了大量地域文化的作品。从自己的创作经历和感悟来和少年朋友们谈写作的心态和技巧。作者不是一种纯理论的说教，而是行文娓娓道来，新颖之处一目能见，其中最值得肯定的是作者以身示范，这种匠人与徒弟式的创作谈，并且较为系统地读来谈去，分别从写作态度，童话创作，散文创作，小说创作来谈自己的写作方法。每篇短文后都附有自己的作品范例。</w:t>
      </w:r>
    </w:p>
    <w:p/>
    <w:p>
      <w:r>
        <w:t>本书出售、求购地址：https://www.jiaokey.com/book/detail/96374541.html</w:t>
      </w:r>
    </w:p>
    <w:p>
      <w:r>
        <w:t>更多文学创作论图书推荐：https://www.jiaokey.com</w:t>
      </w:r>
    </w:p>
    <w:p>
      <w:r>
        <w:t>韩蓁 其他作品：https://www.jiaokey.com/tag/韩蓁.html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关键词搜索：https://www.jiaokey.com/tag/文学写作学-青少年读物.html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