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瞧，这就写好了  小学生漫画作文攻略  作文加分技巧  修辞手法</w:t>
      </w:r>
    </w:p>
    <w:p>
      <w:r>
        <w:rPr>
          <w:rFonts w:ascii="宋体" w:hAnsi="宋体" w:eastAsia="宋体"/>
          <w:sz w:val="24"/>
        </w:rPr>
        <w:t>胡啸,李民,九童文化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瞧，这就写好了  小学生漫画作文攻略  作文加分技巧  修辞手法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胡啸,李民,九童文化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9787572812736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专门写给小学生的写作漫画读本，不同于往常堆砌素材或范文的作文书，本系列图书将写作技法和写作巧思通过多格漫画解读呈现，符合小学阶段的孩子的阅读口味，可以帮助小学生克服写作痛点，开阔写作新思路。这套书参考小学语文写作要求，多方位总结方法和技巧，旨在帮助6-12岁小学阶段的学生克服对作文的恐惧，学会写作文，爱上写作文。引导小学生由浅入深、由简入精、循序渐进地学习写作，让小学生的写作水平在学与思、理论与实践相结合的氛围中得到更好地淬炼。本书为该系列之一，为小学生讲解作文中的修辞手法。</w:t>
      </w:r>
    </w:p>
    <w:p/>
    <w:p>
      <w:r>
        <w:t>本书出售、求购地址：https://www.jiaokey.com/book/detail/96374536.html</w:t>
      </w:r>
    </w:p>
    <w:p>
      <w:r>
        <w:t>更多教材、课本、学生参考书图书推荐：https://www.jiaokey.com</w:t>
      </w:r>
    </w:p>
    <w:p>
      <w:r>
        <w:t>胡啸,李民,九童文化 其他作品：https://www.jiaokey.com/tag/胡啸,李民,九童文化.html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