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永远的珍藏中国名家绘本系列  小蓝兔皮皮  2  我找到一个新家园</w:t>
      </w:r>
    </w:p>
    <w:p>
      <w:r>
        <w:rPr>
          <w:rFonts w:ascii="宋体" w:hAnsi="宋体" w:eastAsia="宋体"/>
          <w:sz w:val="24"/>
        </w:rPr>
        <w:t>陈磊,沈苑苑绘画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永远的珍藏中国名家绘本系列  小蓝兔皮皮  2  我找到一个新家园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陈磊,沈苑苑绘画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9787572812668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儿童故事-图画故事-中国-当代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当代作品（1949年~）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为小蓝兔皮皮系列第二册，讲述了一群荒原兔为躲避天敌逃进樱槐谷。由于食物单一，它们的毛色逐渐变蓝，族群的能力也随之开始退化，甚至连哭都不会了。长此下去族群必将灭绝。老兔们为此忧心忡忡，但它们却无论如何也不肯离开樱槐谷。本册中讲述了阿尔法当上了豺王和找到一个新家园的故事，书稿文字优美，情节生动，讲述了一个生存与奋争的故事，讲述了自然界各种动物和谐共处的道理。</w:t>
      </w:r>
    </w:p>
    <w:p/>
    <w:p>
      <w:r>
        <w:t>本书出售、求购地址：https://www.jiaokey.com/book/detail/96374521.html</w:t>
      </w:r>
    </w:p>
    <w:p>
      <w:r>
        <w:t>更多当代作品（1949年~）图书推荐：https://www.jiaokey.com</w:t>
      </w:r>
    </w:p>
    <w:p>
      <w:r>
        <w:t>陈磊,沈苑苑绘画 其他作品：https://www.jiaokey.com/tag/陈磊,沈苑苑绘画.html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关键词搜索：https://www.jiaokey.com/tag/儿童故事-图画故事-中国-当代.html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