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小巴掌童话口袋书  梦里的小红伞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小巴掌童话口袋书  梦里的小红伞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9787572811333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是一套充满童心童趣的童话故事集，收录了张秋生众多优秀的经典童话，如：《梦里的小红伞》《向宜造的臭跑鞋》《小蜂猴和心灵交流》《神秘魔法的配方》等。这些小童话富有童趣和想象，按照少年儿童的接受和理解能力进行编排，文后加入词句积累和思考题，能培养孩子的语感和文学素养。该书文本富有韵律，读起来朗朗上口，启发孩子动脑思考。在这些童话里，又有很多的潜移默化的生活和人生哲理，能给孩子童年更多的智慧，是献给孩子们的美好而有内涵的童话精品。综上所述，该书具有较高的出版价值。</w:t>
      </w:r>
    </w:p>
    <w:p/>
    <w:p>
      <w:r>
        <w:t>本书出售、求购地址：https://www.jiaokey.com/book/detail/96374513.html</w:t>
      </w:r>
    </w:p>
    <w:p>
      <w:r>
        <w:t>更多当代作品（1949年~）图书推荐：https://www.jiaokey.com</w:t>
      </w:r>
    </w:p>
    <w:p>
      <w:r>
        <w:t>张秋生 其他作品：https://www.jiaokey.com/tag/张秋生.html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