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健康书写教学指导用书  不良书写习惯的预防与矫正  中小学生汉字规范书写</w:t>
      </w:r>
    </w:p>
    <w:p>
      <w:r>
        <w:rPr>
          <w:rFonts w:ascii="宋体" w:hAnsi="宋体" w:eastAsia="宋体"/>
          <w:sz w:val="24"/>
        </w:rPr>
        <w:t>张旭农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健康书写教学指导用书  不良书写习惯的预防与矫正  中小学生汉字规范书写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9787572812118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小学书法教育课程，分解为正姿、正笔、正字三个主题。正姿，即硬笔书写的身法、执笔法，本书进行了详细的解析；正笔，则按照汉字书写规则，分解为控笔、运笔两个技术要点，进行系统地教学法引导；正字，根据部颁语文课程教科书汉字书写要求，本书从小学低年级的铅笔字楷书书写、小学中高年级的钢笔字行楷书书写、初高中应用书写三个方面入手，形成了一个系统的、循序渐进的教学训练体系。</w:t>
      </w:r>
    </w:p>
    <w:p/>
    <w:p>
      <w:r>
        <w:t>本书出售、求购地址：https://www.jiaokey.com/book/detail/96374476.html</w:t>
      </w:r>
    </w:p>
    <w:p>
      <w:r>
        <w:t>更多教材、课本、辅助教材图书推荐：https://www.jiaokey.com</w:t>
      </w:r>
    </w:p>
    <w:p>
      <w:r>
        <w:t>张旭农 其他作品：https://www.jiaokey.com/tag/张旭农.html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关键词搜索：https://www.jiaokey.com/tag/书法课-中小学-教学参考资料.html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