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我们的科技</w:t>
      </w:r>
    </w:p>
    <w:p>
      <w:r>
        <w:rPr>
          <w:rFonts w:ascii="宋体" w:hAnsi="宋体" w:eastAsia="宋体"/>
          <w:sz w:val="24"/>
        </w:rPr>
        <w:t>洋洋兔编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9787572813061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科学技术-文化史-中国-古代-儿童读物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以中国古代科学发现、发明和工程创造为主题的绘本图书。我国古代很多重大的科技成就，如种稻、养蚕、造船、四大发明等，都曾对中国和世界的发展产生重要影响。本书以图文结合的形式，向小朋友们阐明这些科技内在原理的同时，也在传递古人的智慧和创造力，激发孩子们的无穷想象，在丰富而有趣的知识海洋中遨游。</w:t>
      </w:r>
    </w:p>
    <w:p/>
    <w:p>
      <w:r>
        <w:t>本书出售、求购地址：https://www.jiaokey.com/book/detail/96374474.html</w:t>
      </w:r>
    </w:p>
    <w:p>
      <w:r>
        <w:t>更多中国图书推荐：https://www.jiaokey.com</w:t>
      </w:r>
    </w:p>
    <w:p>
      <w:r>
        <w:t>洋洋兔编 其他作品：https://www.jiaokey.com/tag/洋洋兔编.html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关键词搜索：https://www.jiaokey.com/tag/科学技术-文化史-中国-古代-儿童读物.html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