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日本童话  语音伴读版</w:t>
      </w:r>
    </w:p>
    <w:p>
      <w:r>
        <w:rPr>
          <w:rFonts w:ascii="宋体" w:hAnsi="宋体" w:eastAsia="宋体"/>
          <w:sz w:val="24"/>
        </w:rPr>
        <w:t>惠春鹏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日本童话  语音伴读版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惠春鹏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9787531586913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了在日本最具代表性和传承性的童话，包括桃太郎、一寸法师、月光公主、一休的故事等。童话内容积极向上，语言流畅优美，主题丰富多彩，全方位体现了日本童话温情温暖的艺术特色，展现了独特的日本文学魅力。</w:t>
      </w:r>
    </w:p>
    <w:p/>
    <w:p>
      <w:r>
        <w:t>本书出售、求购地址：https://www.jiaokey.com/book/detail/96374391.html</w:t>
      </w:r>
    </w:p>
    <w:p>
      <w:r>
        <w:t>更多亚洲文学图书推荐：https://www.jiaokey.com</w:t>
      </w:r>
    </w:p>
    <w:p>
      <w:r>
        <w:t>惠春鹏 其他作品：https://www.jiaokey.com/tag/惠春鹏.html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关键词搜索：https://www.jiaokey.com/tag/童话-作品集-日本.html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