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我的第一本名画鉴赏知识大全  语音伴读版</w:t>
      </w:r>
    </w:p>
    <w:p>
      <w:r>
        <w:rPr>
          <w:rFonts w:ascii="宋体" w:hAnsi="宋体" w:eastAsia="宋体"/>
          <w:sz w:val="24"/>
        </w:rPr>
        <w:t>梁瑞彬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我的第一本名画鉴赏知识大全  语音伴读版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9787531591368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本书出售、求购地址：https://www.jiaokey.com/book/detail/96374382.html</w:t>
      </w:r>
    </w:p>
    <w:p>
      <w:r>
        <w:t>更多普及读物图书推荐：https://www.jiaokey.com</w:t>
      </w:r>
    </w:p>
    <w:p>
      <w:r>
        <w:t>梁瑞彬 其他作品：https://www.jiaokey.com/tag/梁瑞彬.html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