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帝国的隐喻  中国民间宗教</w:t>
      </w:r>
    </w:p>
    <w:p>
      <w:r>
        <w:rPr>
          <w:rFonts w:ascii="宋体" w:hAnsi="宋体" w:eastAsia="宋体"/>
          <w:sz w:val="24"/>
        </w:rPr>
        <w:t>王斯福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帝国的隐喻  中国民间宗教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原始宗教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孔子哲学思微》，【美】郝大维著《他者中的华人：中国近现代移民史》，【美】孔飞力著《中国近代思维的挫折》，【日】岛田虔次著《从理学到朴学：中华帝国晚期思想与社会变化面面观》，【美】艾尔曼著《帝国的隐喻：中国民间宗教》，【英】王斯福著《佛教征服中国：佛教在中国中古早期的传播与适应》，【荷】许理和著《近代中国与新世界：康有为变法与大同思想研究》，【美】萧公权著《革命与历史：中国马克思主义历史学的起源，1919-1937》，【美】阿里夫•德里克著《权力源自地位：北京大学、知识分子与中国政治文化，1898-1929》，【美】魏定熙著《危险的愉悦：20世纪上海的娼妓问题与现代性》，【美】贺萧著……</w:t>
      </w:r>
    </w:p>
    <w:p/>
    <w:p>
      <w:r>
        <w:t>本书出售、求购地址：https://www.jiaokey.com/book/detail/96374375.html</w:t>
      </w:r>
    </w:p>
    <w:p>
      <w:r>
        <w:t>更多原始宗教图书推荐：https://www.jiaokey.com</w:t>
      </w:r>
    </w:p>
    <w:p>
      <w:r>
        <w:t>王斯福 其他作品：https://www.jiaokey.com/tag/王斯福.html</w:t>
      </w:r>
    </w:p>
    <w:p>
      <w:r>
        <w:t>关键词搜索：https://www.jiaokey.com/tag/帝国的隐喻  中国民间宗教.html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