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近五百年来福建的家族社会与文化</w:t>
      </w:r>
    </w:p>
    <w:p>
      <w:r>
        <w:rPr>
          <w:rFonts w:ascii="宋体" w:hAnsi="宋体" w:eastAsia="宋体"/>
          <w:sz w:val="24"/>
        </w:rPr>
        <w:t>陈支平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近五百年来福建的家族社会与文化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我国第一部较为全面系统剖析区域家族社会与文化的专著，一定程度上弥补了区域家族社会文化研究方面的薄弱状态，书中所提出的许多观点，也经常为后来的研究者所引用：如关于家族社会的审视认为福建家族是一个多种矛盾同时存在，并且相互结合的多元结构。在组织观念上，它既是精神道德的，又是实用功利的；在经济形态上，它既有家族的公共所有制，又有个体家庭的私人所有制，二者界线不清；在阶级关系上，它既奉行和宗睦族的家族平等权利，但又强调“以宗以爵、以年以德”，造成族长的权威及其控制族人的合法化；在对官府的关系上，它既有割据、对抗的一面，又有互相利用、密切配合的一面；在家族的对外关系上，家族间、乡族间的和谐相处与众暴寡、强凌弱交织在一起。这些相互依存又不可克服的内在矛盾，在其不断斗争和相互牵制中得以运转，从而使家族制度始终处于一种可塑能动的弹性状态，处在一种能够顺应外部社会变化的平衡状态。它对任何一种过激的社会革命都有着一种本能的抵制和消化功能，但它又能够适应各种不同形式的渐进式的社会变迁。随着家族组织规模的日益扩大，以及对基层社会控制的加强，家族的观念也呈现出无限扩大化的趋向，从而使家族制度对整个社会的政治、经济、文化生活各个方面产生了深刻的影响。</w:t>
      </w:r>
    </w:p>
    <w:p/>
    <w:p>
      <w:r>
        <w:t>本书出售、求购地址：https://www.jiaokey.com/book/detail/96374372.html</w:t>
      </w:r>
    </w:p>
    <w:p>
      <w:r>
        <w:t>更多氏族谱系图书推荐：https://www.jiaokey.com</w:t>
      </w:r>
    </w:p>
    <w:p>
      <w:r>
        <w:t>陈支平 其他作品：https://www.jiaokey.com/tag/陈支平.html</w:t>
      </w:r>
    </w:p>
    <w:p>
      <w:r>
        <w:t>关键词搜索：https://www.jiaokey.com/tag/近五百年来福建的家族社会与文化.html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