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今人类学</w:t>
      </w:r>
    </w:p>
    <w:p>
      <w:r>
        <w:rPr>
          <w:rFonts w:ascii="宋体" w:hAnsi="宋体" w:eastAsia="宋体"/>
          <w:sz w:val="24"/>
        </w:rPr>
        <w:t>吴汝康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今人类学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吴汝康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人类学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本书对人与猿猴的关系,人体结构在一生中的变化和各人种中的差别,生物节律与时间医学等问题进行了研究。</w:t>
      </w:r>
    </w:p>
    <w:p/>
    <w:p>
      <w:r>
        <w:t>本书出售、求购地址：https://www.jiaokey.com/book/detail/96374371.html</w:t>
      </w:r>
    </w:p>
    <w:p>
      <w:r>
        <w:t>更多人类学图书推荐：https://www.jiaokey.com</w:t>
      </w:r>
    </w:p>
    <w:p>
      <w:r>
        <w:t>吴汝康 其他作品：https://www.jiaokey.com/tag/吴汝康.html</w:t>
      </w:r>
    </w:p>
    <w:p>
      <w:r>
        <w:t>关键词搜索：https://www.jiaokey.com/tag/今人类学.html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