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基督宗教在四川传播史稿</w:t>
      </w:r>
    </w:p>
    <w:p>
      <w:r>
        <w:rPr>
          <w:rFonts w:ascii="宋体" w:hAnsi="宋体" w:eastAsia="宋体"/>
          <w:sz w:val="24"/>
        </w:rPr>
        <w:t>秦和平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基督宗教在四川传播史稿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基督教史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介绍了天主教的发展概况，分析了其传播原因及特点，教区的演变，教徒的构成，以及支委会的经济等，还介绍了基督教的发展概况，剖析了各派的传播历史，教会各组织，以及基督与天主教的传播差别；着重剖析了近代四川的5个重大教案；最后介绍了天主教、基督教在四……</w:t>
      </w:r>
    </w:p>
    <w:p/>
    <w:p>
      <w:r>
        <w:t>本书出售、求购地址：https://www.jiaokey.com/book/detail/96374367.html</w:t>
      </w:r>
    </w:p>
    <w:p>
      <w:r>
        <w:t>更多基督教史图书推荐：https://www.jiaokey.com</w:t>
      </w:r>
    </w:p>
    <w:p>
      <w:r>
        <w:t>秦和平 其他作品：https://www.jiaokey.com/tag/秦和平.html</w:t>
      </w:r>
    </w:p>
    <w:p>
      <w:r>
        <w:t>关键词搜索：https://www.jiaokey.com/tag/基督宗教在四川传播史稿.html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