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追寻事实  两个国家、四个十年、一位人类学家</w:t>
      </w:r>
    </w:p>
    <w:p>
      <w:r>
        <w:rPr>
          <w:rFonts w:ascii="宋体" w:hAnsi="宋体" w:eastAsia="宋体"/>
          <w:sz w:val="24"/>
        </w:rPr>
        <w:t>克利福德·格尔茨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追寻事实  两个国家、四个十年、一位人类学家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克利福德·格尔茨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本书是著名人类学家格尔茨晚年所写的一本自我评传，追溯了自己一生成长中对其有重要影响的事情，有助于读者更好地了解其人及其理论。</w:t>
      </w:r>
    </w:p>
    <w:p/>
    <w:p>
      <w:r>
        <w:t>本书出售、求购地址：https://www.jiaokey.com/book/detail/96374366.html</w:t>
      </w:r>
    </w:p>
    <w:p>
      <w:r>
        <w:t>更多美洲人物传记图书推荐：https://www.jiaokey.com</w:t>
      </w:r>
    </w:p>
    <w:p>
      <w:r>
        <w:t>克利福德·格尔茨 其他作品：https://www.jiaokey.com/tag/克利福德·格尔茨.html</w:t>
      </w:r>
    </w:p>
    <w:p>
      <w:r>
        <w:t>关键词搜索：https://www.jiaokey.com/tag/追寻事实  两个国家、四个十年、一位人类学家.html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