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环境与小民族生存  鄂伦春文化的变迁</w:t>
      </w:r>
    </w:p>
    <w:p>
      <w:r>
        <w:rPr>
          <w:rFonts w:ascii="宋体" w:hAnsi="宋体" w:eastAsia="宋体"/>
          <w:sz w:val="24"/>
        </w:rPr>
        <w:t>何群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环境与小民族生存  鄂伦春文化的变迁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民族史志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本书依据民族志资料，重点对鄂伦春族所处环境的变迁和发展之间的关系进行了探索；对小民族的生存、发展和环境之间的关系进行理论总结。</w:t>
      </w:r>
    </w:p>
    <w:p/>
    <w:p>
      <w:r>
        <w:t>本书出售、求购地址：https://www.jiaokey.com/book/detail/96374359.html</w:t>
      </w:r>
    </w:p>
    <w:p>
      <w:r>
        <w:t>更多民族史志图书推荐：https://www.jiaokey.com</w:t>
      </w:r>
    </w:p>
    <w:p>
      <w:r>
        <w:t>何群 其他作品：https://www.jiaokey.com/tag/何群.html</w:t>
      </w:r>
    </w:p>
    <w:p>
      <w:r>
        <w:t>关键词搜索：https://www.jiaokey.com/tag/环境与小民族生存  鄂伦春文化的变迁.html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