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李亦园自选集</w:t>
      </w:r>
    </w:p>
    <w:p>
      <w:r>
        <w:rPr>
          <w:rFonts w:ascii="宋体" w:hAnsi="宋体" w:eastAsia="宋体"/>
          <w:sz w:val="24"/>
        </w:rPr>
        <w:t>李亦园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李亦园自选集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文化人类学、社会人类学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本书选作者二十九篇论著及短文，分为十辑编排，包括人类学论说、台湾高山族、华侨研究、汉人家族与宗族、民间宗教、田野调查工作的纪行以及纪念性的短文等。</w:t>
      </w:r>
    </w:p>
    <w:p/>
    <w:p>
      <w:r>
        <w:t>本书出售、求购地址：https://www.jiaokey.com/book/detail/96374358.html</w:t>
      </w:r>
    </w:p>
    <w:p>
      <w:r>
        <w:t>更多文化人类学、社会人类学图书推荐：https://www.jiaokey.com</w:t>
      </w:r>
    </w:p>
    <w:p>
      <w:r>
        <w:t>李亦园 其他作品：https://www.jiaokey.com/tag/李亦园.html</w:t>
      </w:r>
    </w:p>
    <w:p>
      <w:r>
        <w:t>关键词搜索：https://www.jiaokey.com/tag/李亦园自选集.html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