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文化与交流</w:t>
      </w:r>
    </w:p>
    <w:p>
      <w:r>
        <w:rPr>
          <w:rFonts w:ascii="宋体" w:hAnsi="宋体" w:eastAsia="宋体"/>
          <w:sz w:val="24"/>
        </w:rPr>
        <w:t>埃德蒙·利奇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文化与交流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埃德蒙·利奇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文化人类学、社会人类学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本书是把结构主义分析运用与社会人类学的导论，也是列维—斯特劳斯的四卷本巨著《神话学》的必不可少的阅读指南。</w:t>
      </w:r>
    </w:p>
    <w:p/>
    <w:p>
      <w:r>
        <w:t>本书出售、求购地址：https://www.jiaokey.com/book/detail/96374356.html</w:t>
      </w:r>
    </w:p>
    <w:p>
      <w:r>
        <w:t>更多文化人类学、社会人类学图书推荐：https://www.jiaokey.com</w:t>
      </w:r>
    </w:p>
    <w:p>
      <w:r>
        <w:t>埃德蒙·利奇 其他作品：https://www.jiaokey.com/tag/埃德蒙·利奇.html</w:t>
      </w:r>
    </w:p>
    <w:p>
      <w:r>
        <w:t>关键词搜索：https://www.jiaokey.com/tag/文化与交流.html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