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制度如何思考</w:t>
      </w:r>
    </w:p>
    <w:p>
      <w:r>
        <w:rPr>
          <w:rFonts w:ascii="宋体" w:hAnsi="宋体" w:eastAsia="宋体"/>
          <w:sz w:val="24"/>
        </w:rPr>
        <w:t>玛丽·道格拉斯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玛丽·道格拉斯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本书主要内容包括：制度不会有自己的心智、忽略规模之小、潜在群体如何生存、制度建立在类比之上、制度赋予同一性、制度的记忆与遗忘等。</w:t>
      </w:r>
    </w:p>
    <w:p/>
    <w:p>
      <w:r>
        <w:t>本书出售、求购地址：https://www.jiaokey.com/book/detail/96374354.html</w:t>
      </w:r>
    </w:p>
    <w:p>
      <w:r>
        <w:t>更多国家理论图书推荐：https://www.jiaokey.com</w:t>
      </w:r>
    </w:p>
    <w:p>
      <w:r>
        <w:t>玛丽·道格拉斯 其他作品：https://www.jiaokey.com/tag/玛丽·道格拉斯.html</w:t>
      </w:r>
    </w:p>
    <w:p>
      <w:r>
        <w:t>关键词搜索：https://www.jiaokey.com/tag/制度如何思考.html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