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中国巫蛊考察</w:t>
      </w:r>
    </w:p>
    <w:p>
      <w:r>
        <w:rPr>
          <w:rFonts w:ascii="宋体" w:hAnsi="宋体" w:eastAsia="宋体"/>
          <w:sz w:val="24"/>
        </w:rPr>
        <w:t>邓启耀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中国巫蛊考察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本書從歷史學、考古學、民族學和自然科學中汲取營養，運用多學科的比較研究，解釋了巫蠱的現實意義等，是中國第一部研究巫蠱的學術專著。</w:t>
      </w:r>
    </w:p>
    <w:p/>
    <w:p>
      <w:r>
        <w:t>本书出售、求购地址：https://www.jiaokey.com/book/detail/96374352.html</w:t>
      </w:r>
    </w:p>
    <w:p>
      <w:r>
        <w:t>更多中国图书推荐：https://www.jiaokey.com</w:t>
      </w:r>
    </w:p>
    <w:p>
      <w:r>
        <w:t>邓启耀 其他作品：https://www.jiaokey.com/tag/邓启耀.html</w:t>
      </w:r>
    </w:p>
    <w:p>
      <w:r>
        <w:t>关键词搜索：https://www.jiaokey.com/tag/中国巫蛊考察.html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