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基诺族传统爱情文化</w:t>
      </w:r>
    </w:p>
    <w:p>
      <w:r>
        <w:rPr>
          <w:rFonts w:ascii="宋体" w:hAnsi="宋体" w:eastAsia="宋体"/>
          <w:sz w:val="24"/>
        </w:rPr>
        <w:t>杜玉亭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基诺族传统爱情文化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民族史志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本书内容包括：基诺族爱情命题研究过程；成年礼仪与爱情礼仪；爱情过程礼俗；成年或爱情过程的社会经历；成年终礼等。</w:t>
      </w:r>
    </w:p>
    <w:p/>
    <w:p>
      <w:r>
        <w:t>本书出售、求购地址：https://www.jiaokey.com/book/detail/96374351.html</w:t>
      </w:r>
    </w:p>
    <w:p>
      <w:r>
        <w:t>更多民族史志图书推荐：https://www.jiaokey.com</w:t>
      </w:r>
    </w:p>
    <w:p>
      <w:r>
        <w:t>杜玉亭 其他作品：https://www.jiaokey.com/tag/杜玉亭.html</w:t>
      </w:r>
    </w:p>
    <w:p>
      <w:r>
        <w:t>关键词搜索：https://www.jiaokey.com/tag/基诺族传统爱情文化.html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