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文化、权力与国家  1900-1942年的华北农村</w:t>
      </w:r>
    </w:p>
    <w:p>
      <w:r>
        <w:rPr>
          <w:rFonts w:ascii="宋体" w:hAnsi="宋体" w:eastAsia="宋体"/>
          <w:sz w:val="24"/>
        </w:rPr>
        <w:t>杜赞奇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文化、权力与国家  1900-1942年的华北农村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杜赞奇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民国时代政治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20世纪初，受西方入侵的影响，中国乡村经济发生了一系列变化；与此同时，国家竭力扩大和深化其对乡村社会的权威。作者深度解析1900—1942年华北乡村在政治权力渗透下的变迁，通过细致的个案研究，展现了在国家政权现代化的大背景下华北乡村的社会、政治、经济交织维系的场景，提出“权力的文化网络”“国家政权内卷化”理论，在海内外史学界产生了广泛影响。</w:t>
      </w:r>
    </w:p>
    <w:p/>
    <w:p>
      <w:r>
        <w:t>本书出售、求购地址：https://www.jiaokey.com/book/detail/96374347.html</w:t>
      </w:r>
    </w:p>
    <w:p>
      <w:r>
        <w:t>更多民国时代政治图书推荐：https://www.jiaokey.com</w:t>
      </w:r>
    </w:p>
    <w:p>
      <w:r>
        <w:t>杜赞奇 其他作品：https://www.jiaokey.com/tag/杜赞奇.html</w:t>
      </w:r>
    </w:p>
    <w:p>
      <w:r>
        <w:t>关键词搜索：https://www.jiaokey.com/tag/文化、权力与国家  1900-1942年的华北农村.html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