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纳西族与藏族历史关系研究</w:t>
      </w:r>
    </w:p>
    <w:p>
      <w:r>
        <w:rPr>
          <w:rFonts w:ascii="宋体" w:hAnsi="宋体" w:eastAsia="宋体"/>
          <w:sz w:val="24"/>
        </w:rPr>
        <w:t>杨福泉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纳西族与藏族历史关系研究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普通高校人文社会科学重点研究基地基金资助:本书分以下几个部分：同源异流的两族关系探讨，纳藏两族历史上的政治关系、宗教关系、商贸关系，从文学艺术和语言的角度看纳藏关系纳藏两族的相互融合。</w:t>
      </w:r>
    </w:p>
    <w:p/>
    <w:p>
      <w:r>
        <w:t>本书出售、求购地址：https://www.jiaokey.com/book/detail/96374343.html</w:t>
      </w:r>
    </w:p>
    <w:p>
      <w:r>
        <w:t>更多民族史志图书推荐：https://www.jiaokey.com</w:t>
      </w:r>
    </w:p>
    <w:p>
      <w:r>
        <w:t>杨福泉 其他作品：https://www.jiaokey.com/tag/杨福泉.html</w:t>
      </w:r>
    </w:p>
    <w:p>
      <w:r>
        <w:t>关键词搜索：https://www.jiaokey.com/tag/纳西族与藏族历史关系研究.html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