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书名：叩响古代巫风傩俗之门  人类学民族学视野中的中国傩戏傩文化</w:t>
      </w:r>
    </w:p>
    <w:p>
      <w:r>
        <w:t>作者：庹修明著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叩响古代巫风傩俗之门  人类学民族学视野中的中国傩戏傩文化 评论地址：https://www.jiaokey.com/book/detail/96374338.html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