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身处当代世界的人类学</w:t>
      </w:r>
    </w:p>
    <w:p>
      <w:r>
        <w:rPr>
          <w:rFonts w:ascii="宋体" w:hAnsi="宋体" w:eastAsia="宋体"/>
          <w:sz w:val="24"/>
        </w:rPr>
        <w:t>大卫·帕金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身处当代世界的人类学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大卫·帕金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人类学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应北京大学国际合作部、“大学堂”学者讲学计划、北京大学社会学人类学研究所、中国社会与发展研究中心（北大费孝通中心）之邀，著名人类学家大卫·帕金教授于2016年5月来北京大学讲学，围绕人类学的本质关怀和前沿问题发表了四场演讲。讲学期间，应北京大学人文社会科学研究院之邀，帕金教授还围绕“人类学与当代世界危机”这一主题与北京大学、中国社科院、中央民族大学等高校或研究机构的学者展开了圆桌讨论。《身处当代世界的人类学》收入了帕金教授此次在北大讲学的所有讲稿，同时也收入了演讲评议及圆桌讨论的录音整理稿，以全面反映帕金教授讲学期间的学术活动面貌。本书展现了如何从人类学的视角看待当代世界，以及人类学在当代世界中所处的位置和未来发展前景，对于理解当代世界和人类学这一学科都具有一定的意义。</w:t>
      </w:r>
    </w:p>
    <w:p/>
    <w:p>
      <w:r>
        <w:t>本书出售、求购地址：https://www.jiaokey.com/book/detail/96374335.html</w:t>
      </w:r>
    </w:p>
    <w:p>
      <w:r>
        <w:t>更多人类学图书推荐：https://www.jiaokey.com</w:t>
      </w:r>
    </w:p>
    <w:p>
      <w:r>
        <w:t>大卫·帕金 其他作品：https://www.jiaokey.com/tag/大卫·帕金.html</w:t>
      </w:r>
    </w:p>
    <w:p>
      <w:r>
        <w:t>关键词搜索：https://www.jiaokey.com/tag/身处当代世界的人类学.html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