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清代民间宗教与乡土社会</w:t>
      </w:r>
    </w:p>
    <w:p>
      <w:r>
        <w:rPr>
          <w:rFonts w:ascii="宋体" w:hAnsi="宋体" w:eastAsia="宋体"/>
          <w:sz w:val="24"/>
        </w:rPr>
        <w:t>梁景之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清代民间宗教与乡土社会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梁景之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宗教史、宗教地理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本书从新的角度关注清代民间宗教的结构性研究，力图在信仰体系构成、宗教群体构成、宗教修持和体验、民间宗教与乡土社会关系四方面，勾勒出清代民间宗教实况。</w:t>
      </w:r>
    </w:p>
    <w:p/>
    <w:p>
      <w:r>
        <w:t>本书出售、求购地址：https://www.jiaokey.com/book/detail/96374333.html</w:t>
      </w:r>
    </w:p>
    <w:p>
      <w:r>
        <w:t>更多宗教史、宗教地理图书推荐：https://www.jiaokey.com</w:t>
      </w:r>
    </w:p>
    <w:p>
      <w:r>
        <w:t>梁景之 其他作品：https://www.jiaokey.com/tag/梁景之.html</w:t>
      </w:r>
    </w:p>
    <w:p>
      <w:r>
        <w:t>关键词搜索：https://www.jiaokey.com/tag/清代民间宗教与乡土社会.html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