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宗族·种姓·俱乐部</w:t>
      </w:r>
    </w:p>
    <w:p>
      <w:r>
        <w:rPr>
          <w:rFonts w:ascii="宋体" w:hAnsi="宋体" w:eastAsia="宋体"/>
          <w:sz w:val="24"/>
        </w:rPr>
        <w:t>许烺光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宗族·种姓·俱乐部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文化人类学、社会人类学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书名原文:Clan,casteandclub:许光(1909～),美籍华人,著名文化人类学家:本书对中国、印度、美国三个民族的圣典、传说和民俗故事进行了对比和辨析,展示了三种社会文化完整而清晰的图像。</w:t>
      </w:r>
    </w:p>
    <w:p/>
    <w:p>
      <w:r>
        <w:t>本书出售、求购地址：https://www.jiaokey.com/book/detail/96374330.html</w:t>
      </w:r>
    </w:p>
    <w:p>
      <w:r>
        <w:t>更多文化人类学、社会人类学图书推荐：https://www.jiaokey.com</w:t>
      </w:r>
    </w:p>
    <w:p>
      <w:r>
        <w:t>许烺光 其他作品：https://www.jiaokey.com/tag/许烺光.html</w:t>
      </w:r>
    </w:p>
    <w:p>
      <w:r>
        <w:t>关键词搜索：https://www.jiaokey.com/tag/宗族·种姓·俱乐部.html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