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墨林  第1辑</w:t>
      </w:r>
    </w:p>
    <w:p>
      <w:r>
        <w:rPr>
          <w:rFonts w:ascii="宋体" w:hAnsi="宋体" w:eastAsia="宋体"/>
          <w:sz w:val="24"/>
        </w:rPr>
        <w:t>叶康宁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9787555121275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群众文艺演唱材料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旨在对中国传统艺术与文化中的重要事件、重要人物和重要作品进行系统梳理和评析，为摸清我国文化家底，保护和传承中华民族文化血脉提供重要的载体，也为艺术史学人提供一个分享新材料的平台，让新材料成为学术工具，丰富艺术史的资料库，拓宽艺术史学人的视野。本书为第一辑，本书向读者展示了历代中国画家、书法家等的傲然风骨及显著成就。</w:t>
      </w:r>
    </w:p>
    <w:p/>
    <w:p>
      <w:r>
        <w:t>本书出售、求购地址：https://www.jiaokey.com/book/detail/96374145.html</w:t>
      </w:r>
    </w:p>
    <w:p>
      <w:r>
        <w:t>更多群众文艺演唱材料图书推荐：https://www.jiaokey.com</w:t>
      </w:r>
    </w:p>
    <w:p>
      <w:r>
        <w:t>叶康宁 其他作品：https://www.jiaokey.com/tag/叶康宁.html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关键词搜索：https://www.jiaokey.com/tag/文艺-作品综合集-中国.html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