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书名：明矾  贸易传奇与跨越时代的影响力</w:t>
      </w:r>
    </w:p>
    <w:p>
      <w:r>
        <w:t>作者：（德）西德尼·索恩</w:t>
      </w:r>
    </w:p>
    <w:p>
      <w:r>
        <w:t>出版社：重庆：重庆出版社</w:t>
      </w:r>
    </w:p>
    <w:p>
      <w:r>
        <w:t>出版日期：2025.07</w:t>
      </w:r>
    </w:p>
    <w:p>
      <w:r>
        <w:t>总页数：262</w:t>
      </w:r>
    </w:p>
    <w:p>
      <w:r>
        <w:t>更多请访问教客网: www.jiaokey.com</w:t>
      </w:r>
    </w:p>
    <w:p>
      <w:r>
        <w:t>明矾  贸易传奇与跨越时代的影响力 评论地址：https://www.jiaokey.com/book/detail/96374092.html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