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文化忆往集  第4辑</w:t>
      </w:r>
    </w:p>
    <w:p>
      <w:r>
        <w:rPr>
          <w:rFonts w:ascii="宋体" w:hAnsi="宋体" w:eastAsia="宋体"/>
          <w:sz w:val="24"/>
        </w:rPr>
        <w:t>刘德奉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文化忆往集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9787229175528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文艺-作品综合集-重庆-当代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地方史志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本书收集了近年来重庆文化界的一些有关人物和事件的回忆。全书分为三编，具体涉及：我与廖井丹、丰子恺在涪陵、高崇民在重庆、庄奴的重庆情缘、改革开放圆我诗人梦等篇目。</w:t>
      </w:r>
    </w:p>
    <w:p/>
    <w:p>
      <w:r>
        <w:t>本书出售、求购地址：https://www.jiaokey.com/book/detail/96374083.html</w:t>
      </w:r>
    </w:p>
    <w:p>
      <w:r>
        <w:t>更多地方史志图书推荐：https://www.jiaokey.com</w:t>
      </w:r>
    </w:p>
    <w:p>
      <w:r>
        <w:t>刘德奉 其他作品：https://www.jiaokey.com/tag/刘德奉.html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关键词搜索：https://www.jiaokey.com/tag/文艺-作品综合集-重庆-当代.html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