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推拿纲目</w:t>
      </w:r>
    </w:p>
    <w:p>
      <w:r>
        <w:rPr>
          <w:rFonts w:ascii="宋体" w:hAnsi="宋体" w:eastAsia="宋体"/>
          <w:sz w:val="24"/>
        </w:rPr>
        <w:t>骆仲遥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骆仲遥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9787229173456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推拿纲目》内容贯穿古今，叙述简明，图文并茂，是目前以纲目分类的科目最齐全的推拿巨著。全书分总论和各论。总论梳理了中国古代至现代推拿的发展脉络，系统阐述了推拿（按摩）的作用与原理、治疗原则、适应证与禁忌证、经络学说，汇总了推拿（按摩）手法与特色治法，详细论述了自我保健按摩的起源、发展与手法。各论系统阐述了内科，伤科、儿科、妇科、男科、五官科等两百余种病症的病因病机、临床表现及推拿辨证论治等内容。书中列述了推拿（按摩）手法三百余种、推拿治法一千余种，附图四百余幅，抢救性记录、整理了国内十几个主要推拿流派老前辈独到的临床实践经验。</w:t>
      </w:r>
    </w:p>
    <w:p/>
    <w:p>
      <w:r>
        <w:t>本书出售、求购地址：https://www.jiaokey.com/book/detail/96374080.html</w:t>
      </w:r>
    </w:p>
    <w:p>
      <w:r>
        <w:t>更多中医治疗学图书推荐：https://www.jiaokey.com</w:t>
      </w:r>
    </w:p>
    <w:p>
      <w:r>
        <w:t>骆仲遥 其他作品：https://www.jiaokey.com/tag/骆仲遥.html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