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布莱顿少年冒险团  8  最后的冒险</w:t>
      </w:r>
    </w:p>
    <w:p>
      <w:r>
        <w:rPr>
          <w:rFonts w:ascii="宋体" w:hAnsi="宋体" w:eastAsia="宋体"/>
          <w:sz w:val="24"/>
        </w:rPr>
        <w:t>赵美欧,伊妮德·布莱顿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布莱顿少年冒险团  8  最后的冒险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赵美欧,伊妮德·布莱顿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9787533959524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比尔接受了一个秘密调查任务，曼纳林夫人带着菲利普、黛娜、杰克和露西安趁这个机会一起前往中东地区旅行。他们乘船出发，沿河而下。途中，比尔和曼纳林夫人被人绑架，四个孩子在船夫塔拉和男孩奥拉的帮助下，逃出了险境，并向绑架者可能藏身的目的地继续进发。孩子们能救出比尔和曼纳林夫人吗最后的冒险之旅又将如何结束……</w:t>
      </w:r>
    </w:p>
    <w:p/>
    <w:p>
      <w:r>
        <w:t>本书出售、求购地址：https://www.jiaokey.com/book/detail/96373963.html</w:t>
      </w:r>
    </w:p>
    <w:p>
      <w:r>
        <w:t>更多欧洲文学图书推荐：https://www.jiaokey.com</w:t>
      </w:r>
    </w:p>
    <w:p>
      <w:r>
        <w:t>赵美欧,伊妮德·布莱顿 其他作品：https://www.jiaokey.com/tag/赵美欧,伊妮德·布莱顿.html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