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沥川往事  第2版</w:t>
      </w:r>
    </w:p>
    <w:p>
      <w:r>
        <w:rPr>
          <w:rFonts w:ascii="宋体" w:hAnsi="宋体" w:eastAsia="宋体"/>
          <w:sz w:val="24"/>
        </w:rPr>
        <w:t>施定柔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沥川往事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9787533949211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女主人公谢小秋在咖啡馆打工之时，邂逅归国建筑设计师王沥川，志同道合的两人迅速确立了恋人关系。正当两人热恋之时，男友沥川突然不辞而别，此后小秋一直做着爱的囚徒。沥川弃小秋而去之谜，啃噬着小秋的心。她不明白浓烈的爱情怎会一夜之间消失不见，她等待着沥川归来给她一个答案。六年后，两人再一次邂逅，而一路坚守着这份爱情的小秋却开始在进退之间犹豫……</w:t>
      </w:r>
    </w:p>
    <w:p/>
    <w:p>
      <w:r>
        <w:t>本书出售、求购地址：https://www.jiaokey.com/book/detail/96373706.html</w:t>
      </w:r>
    </w:p>
    <w:p>
      <w:r>
        <w:t>更多当代作品（1949年~）图书推荐：https://www.jiaokey.com</w:t>
      </w:r>
    </w:p>
    <w:p>
      <w:r>
        <w:t>施定柔 其他作品：https://www.jiaokey.com/tag/施定柔.html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