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新时代幼儿综合发展活动资源  1-2  丰收的季节</w:t>
      </w:r>
    </w:p>
    <w:p>
      <w:r>
        <w:rPr>
          <w:rFonts w:ascii="宋体" w:hAnsi="宋体" w:eastAsia="宋体"/>
          <w:sz w:val="24"/>
        </w:rPr>
        <w:t>小太阳幼教编写组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新时代幼儿综合发展活动资源  1-2  丰收的季节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小太阳幼教编写组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9787558339790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本书出售、求购地址：https://www.jiaokey.com/book/detail/96373525.html</w:t>
      </w:r>
    </w:p>
    <w:p>
      <w:r>
        <w:t>更多各科教学法、教材图书推荐：https://www.jiaokey.com</w:t>
      </w:r>
    </w:p>
    <w:p>
      <w:r>
        <w:t>小太阳幼教编写组 其他作品：https://www.jiaokey.com/tag/小太阳幼教编写组.html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