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幼小衔接同步训练  幼儿算术  模拟测试</w:t>
      </w:r>
    </w:p>
    <w:p>
      <w:r>
        <w:rPr>
          <w:rFonts w:ascii="宋体" w:hAnsi="宋体" w:eastAsia="宋体"/>
          <w:sz w:val="24"/>
        </w:rPr>
        <w:t>杨雯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幼小衔接同步训练  幼儿算术  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9787558347993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本书出售、求购地址：https://www.jiaokey.com/book/detail/96373520.html</w:t>
      </w:r>
    </w:p>
    <w:p>
      <w:r>
        <w:t>更多各科教学法、教材图书推荐：https://www.jiaokey.com</w:t>
      </w:r>
    </w:p>
    <w:p>
      <w:r>
        <w:t>杨雯 其他作品：https://www.jiaokey.com/tag/杨雯.html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关键词搜索：https://www.jiaokey.com/tag/幼小衔接同步训练  幼儿算术  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