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100以内的加减法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100以内的加减法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本书出售、求购地址：https://www.jiaokey.com/book/detail/96373517.html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100以内的加减法.html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