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思维操作游戏  1  操作游戏</w:t>
      </w:r>
    </w:p>
    <w:p>
      <w:r>
        <w:rPr>
          <w:rFonts w:ascii="宋体" w:hAnsi="宋体" w:eastAsia="宋体"/>
          <w:sz w:val="24"/>
        </w:rPr>
        <w:t>郝力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思维操作游戏  1  操作游戏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9787558334351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游戏课-学前教育-教学参考资料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各科教学法、教材</w:t>
            </w:r>
          </w:p>
        </w:tc>
      </w:tr>
    </w:tbl>
    <w:p/>
    <w:p>
      <w:r>
        <w:t>本书出售、求购地址：https://www.jiaokey.com/book/detail/96373429.html</w:t>
      </w:r>
    </w:p>
    <w:p>
      <w:r>
        <w:t>更多各科教学法、教材图书推荐：https://www.jiaokey.com</w:t>
      </w:r>
    </w:p>
    <w:p>
      <w:r>
        <w:t>郝力 其他作品：https://www.jiaokey.com/tag/郝力.html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关键词搜索：https://www.jiaokey.com/tag/游戏课-学前教育-教学参考资料.html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