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书名：重庆传统穿斗式民居围护墙体体系汇编及其本土化SIPs墙体设计技术指南</w:t>
      </w:r>
    </w:p>
    <w:p>
      <w:r>
        <w:t>作者：重庆大学，重庆大学建筑规划设计研究总院有限公司主编</w:t>
      </w:r>
    </w:p>
    <w:p>
      <w:r>
        <w:t>出版社：辽宁音像出版社</w:t>
      </w:r>
    </w:p>
    <w:p>
      <w:r>
        <w:t>出版日期：2023.12</w:t>
      </w:r>
    </w:p>
    <w:p>
      <w:r>
        <w:t>总页数：90</w:t>
      </w:r>
    </w:p>
    <w:p>
      <w:r>
        <w:t>更多请访问教客网: www.jiaokey.com</w:t>
      </w:r>
    </w:p>
    <w:p>
      <w:r>
        <w:t>重庆传统穿斗式民居围护墙体体系汇编及其本土化SIPs墙体设计技术指南 评论地址：https://www.jiaokey.com/book/detail/96373372.html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