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书名：教师七项赋能培训方案</w:t>
      </w:r>
    </w:p>
    <w:p>
      <w:r>
        <w:t>作者：华北理工大学编写组编；周涨，谭策略执行编辑</w:t>
      </w:r>
    </w:p>
    <w:p>
      <w:r>
        <w:t>出版社：辽宁音像出版社</w:t>
      </w:r>
    </w:p>
    <w:p>
      <w:r>
        <w:t>出版日期：2023.08</w:t>
      </w:r>
    </w:p>
    <w:p>
      <w:r>
        <w:t>总页数：70</w:t>
      </w:r>
    </w:p>
    <w:p>
      <w:r>
        <w:t>更多请访问教客网: www.jiaokey.com</w:t>
      </w:r>
    </w:p>
    <w:p>
      <w:r>
        <w:t>教师七项赋能培训方案 评论地址：https://www.jiaokey.com/book/detail/96373365.html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