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地质灾害防治与研究</w:t>
      </w:r>
    </w:p>
    <w:p>
      <w:r>
        <w:rPr>
          <w:rFonts w:ascii="宋体" w:hAnsi="宋体" w:eastAsia="宋体"/>
          <w:sz w:val="24"/>
        </w:rPr>
        <w:t>葛黎龙,王旭,和政宇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地质灾害防治与研究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葛黎龙,王旭,和政宇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9787901025967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灾害地质学</w:t>
            </w:r>
          </w:p>
        </w:tc>
      </w:tr>
    </w:tbl>
    <w:p/>
    <w:p>
      <w:r>
        <w:t>本书出售、求购地址：https://www.jiaokey.com/book/detail/96373359.html</w:t>
      </w:r>
    </w:p>
    <w:p>
      <w:r>
        <w:t>更多灾害地质学图书推荐：https://www.jiaokey.com</w:t>
      </w:r>
    </w:p>
    <w:p>
      <w:r>
        <w:t>葛黎龙,王旭,和政宇 其他作品：https://www.jiaokey.com/tag/葛黎龙,王旭,和政宇.html</w:t>
      </w:r>
    </w:p>
    <w:p>
      <w:r>
        <w:t>辽宁音像出版社 出版图书：https://www.jiaokey.com/tag/辽宁音像出版社.html</w:t>
      </w:r>
    </w:p>
    <w:p>
      <w:r>
        <w:t>关键词搜索：https://www.jiaokey.com/tag/地质灾害防治与研究.html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