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小说月报2023精品集</w:t>
      </w:r>
    </w:p>
    <w:p>
      <w:r>
        <w:rPr>
          <w:rFonts w:ascii="宋体" w:hAnsi="宋体" w:eastAsia="宋体"/>
          <w:sz w:val="24"/>
        </w:rPr>
        <w:t>《小说月报》编辑部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小说月报2023精品集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《小说月报》编辑部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9787530686980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白色猛虎；见麒麟；天空划过一道白线；流浪汉麦克；昙花现；喜丧；山中有虎；非洲鹩哥；豹猫穿过丁香花丛；夜游神；无名之地；美人鱼；宇宙里的昆城；后海等。</w:t>
      </w:r>
    </w:p>
    <w:p/>
    <w:p>
      <w:r>
        <w:t>本书出售、求购地址：https://www.jiaokey.com/book/detail/96373249.html</w:t>
      </w:r>
    </w:p>
    <w:p>
      <w:r>
        <w:t>更多当代作品（1949年~）图书推荐：https://www.jiaokey.com</w:t>
      </w:r>
    </w:p>
    <w:p>
      <w:r>
        <w:t>《小说月报》编辑部 其他作品：https://www.jiaokey.com/tag/《小说月报》编辑部.html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