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恩师王玉磬</w:t>
      </w:r>
    </w:p>
    <w:p>
      <w:r>
        <w:rPr>
          <w:rFonts w:ascii="宋体" w:hAnsi="宋体" w:eastAsia="宋体"/>
          <w:sz w:val="24"/>
        </w:rPr>
        <w:t>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恩师王玉磬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9787530681657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河北梆子-演员-生平事迹-中国-现代-王玉磬(1923-2007)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王玉磬“王派”艺术的成就和风格进行了全面、精准的阐述，甚至一句唱腔、一个眼神、一个身段都有详细记录，这本身是最大的、最实际的感恩之举，也使这部著作有了学术价值，成为晚辈人学习的范本，使“王派”艺术源远流长，不断发扬光大！</w:t>
      </w:r>
    </w:p>
    <w:p/>
    <w:p>
      <w:r>
        <w:t>本书出售、求购地址：https://www.jiaokey.com/book/detail/96373191.html</w:t>
      </w:r>
    </w:p>
    <w:p>
      <w:r>
        <w:t>更多当代作品（1949年~）图书推荐：https://www.jiaokey.com</w:t>
      </w:r>
    </w:p>
    <w:p>
      <w:r>
        <w:t>陈春 其他作品：https://www.jiaokey.com/tag/陈春.html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关键词搜索：https://www.jiaokey.com/tag/河北梆子-演员-生平事迹-中国-现代-王玉磬(1923-2007).html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