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不语似无愁</w:t>
      </w:r>
    </w:p>
    <w:p>
      <w:r>
        <w:rPr>
          <w:rFonts w:ascii="宋体" w:hAnsi="宋体" w:eastAsia="宋体"/>
          <w:sz w:val="24"/>
        </w:rPr>
        <w:t>王晓莉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不语似无愁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978-7-5306-8197-8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本书中，王晓莉为读者历历展现她在这平凡人间捡拾起的“有伤口”的果实-无论是一只普通的流浪猫，还是拆迁现场中特立独行的“钉子户”，抑或医院候诊处邂逅的陌生病人，都在她沉静的娓娓讲述中，出人意料地显露出坚实的生命质地。</w:t>
      </w:r>
    </w:p>
    <w:p/>
    <w:p>
      <w:r>
        <w:t>本书出售、求购地址：https://www.jiaokey.com/book/detail/96373121.html</w:t>
      </w:r>
    </w:p>
    <w:p>
      <w:r>
        <w:t>更多相关图书推荐：https://www.jiaokey.com</w:t>
      </w:r>
    </w:p>
    <w:p>
      <w:r>
        <w:t>王晓莉 其他作品：https://www.jiaokey.com/tag/王晓莉.html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