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书名：海明威经典短篇集  3</w:t>
      </w:r>
    </w:p>
    <w:p>
      <w:r>
        <w:t>作者：（美）欧内斯特·海明威著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总页数：52</w:t>
      </w:r>
    </w:p>
    <w:p>
      <w:r>
        <w:t>更多请访问教客网: www.jiaokey.com</w:t>
      </w:r>
    </w:p>
    <w:p>
      <w:r>
        <w:t>海明威经典短篇集  3 评论地址：https://www.jiaokey.com/book/detail/96373071.html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